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F2FC" w14:textId="03770931" w:rsidR="0002707C" w:rsidRPr="00ED6E3D" w:rsidRDefault="004D33A6">
      <w:pPr>
        <w:pStyle w:val="Heading1"/>
        <w:rPr>
          <w:rFonts w:ascii="Lexend Light" w:hAnsi="Lexend Light"/>
          <w:color w:val="auto"/>
          <w:sz w:val="36"/>
          <w:szCs w:val="36"/>
          <w:lang w:val="nl-NL"/>
        </w:rPr>
      </w:pPr>
      <w:r w:rsidRPr="00ED6E3D">
        <w:rPr>
          <w:rFonts w:ascii="Lexend Light" w:hAnsi="Lexend Light"/>
          <w:color w:val="auto"/>
          <w:sz w:val="36"/>
          <w:szCs w:val="36"/>
          <w:lang w:val="nl-NL"/>
        </w:rPr>
        <w:t xml:space="preserve">Voorbeeld teksten voor </w:t>
      </w:r>
      <w:proofErr w:type="spellStart"/>
      <w:r w:rsidRPr="00ED6E3D">
        <w:rPr>
          <w:rFonts w:ascii="Lexend Light" w:hAnsi="Lexend Light"/>
          <w:color w:val="auto"/>
          <w:sz w:val="36"/>
          <w:szCs w:val="36"/>
          <w:lang w:val="nl-NL"/>
        </w:rPr>
        <w:t>social</w:t>
      </w:r>
      <w:proofErr w:type="spellEnd"/>
      <w:r w:rsidRPr="00ED6E3D">
        <w:rPr>
          <w:rFonts w:ascii="Lexend Light" w:hAnsi="Lexend Light"/>
          <w:color w:val="auto"/>
          <w:sz w:val="36"/>
          <w:szCs w:val="36"/>
          <w:lang w:val="nl-NL"/>
        </w:rPr>
        <w:t xml:space="preserve"> media </w:t>
      </w:r>
      <w:proofErr w:type="spellStart"/>
      <w:r w:rsidRPr="00ED6E3D">
        <w:rPr>
          <w:rFonts w:ascii="Lexend Light" w:hAnsi="Lexend Light"/>
          <w:color w:val="auto"/>
          <w:sz w:val="36"/>
          <w:szCs w:val="36"/>
          <w:lang w:val="nl-NL"/>
        </w:rPr>
        <w:t>posts</w:t>
      </w:r>
      <w:proofErr w:type="spellEnd"/>
    </w:p>
    <w:p w14:paraId="3884B159" w14:textId="69166B9A" w:rsidR="0002707C" w:rsidRPr="00ED6E3D" w:rsidRDefault="00ED6E3D">
      <w:pPr>
        <w:pStyle w:val="Heading2"/>
        <w:rPr>
          <w:rFonts w:ascii="Lexend Light" w:hAnsi="Lexend Light"/>
          <w:color w:val="auto"/>
          <w:sz w:val="28"/>
          <w:szCs w:val="28"/>
          <w:lang w:val="nl-NL"/>
        </w:rPr>
      </w:pPr>
      <w:r>
        <w:rPr>
          <w:rFonts w:ascii="Lexend Light" w:hAnsi="Lexend Light"/>
          <w:color w:val="auto"/>
          <w:sz w:val="28"/>
          <w:szCs w:val="28"/>
          <w:lang w:val="nl-NL"/>
        </w:rPr>
        <w:t xml:space="preserve">1. </w:t>
      </w:r>
      <w:r w:rsidRPr="00ED6E3D">
        <w:rPr>
          <w:rFonts w:ascii="Lexend Light" w:hAnsi="Lexend Light"/>
          <w:color w:val="auto"/>
          <w:sz w:val="28"/>
          <w:szCs w:val="28"/>
          <w:lang w:val="nl-NL"/>
        </w:rPr>
        <w:t>Facebook</w:t>
      </w:r>
    </w:p>
    <w:p w14:paraId="45A6AE43" w14:textId="163B8F80" w:rsidR="00106A16" w:rsidRDefault="00000000">
      <w:pPr>
        <w:rPr>
          <w:rFonts w:ascii="Lexend Light" w:hAnsi="Lexend Light"/>
          <w:lang w:val="nl-NL"/>
        </w:rPr>
      </w:pPr>
      <w:r w:rsidRPr="00106A16">
        <w:rPr>
          <w:rFonts w:ascii="Lexend Light" w:hAnsi="Lexend Light"/>
          <w:lang w:val="nl-NL"/>
        </w:rPr>
        <w:t>Wij doen mee aan de Nationale Blijf uit de Dode Hoek Dag op vrijdag 12 september! Samen met scholen, bedrijven en organisaties maken we kinderen bewust van de gevaren van de dode hoek.</w:t>
      </w:r>
      <w:r w:rsidR="00106A16">
        <w:rPr>
          <w:rFonts w:ascii="Lexend Light" w:hAnsi="Lexend Light"/>
          <w:lang w:val="nl-NL"/>
        </w:rPr>
        <w:t xml:space="preserve"> </w:t>
      </w:r>
      <w:r w:rsidRPr="00106A16">
        <w:rPr>
          <w:rFonts w:ascii="Lexend Light" w:hAnsi="Lexend Light"/>
          <w:lang w:val="nl-NL"/>
        </w:rPr>
        <w:t>Dit jaar krijgen álle 6.000 basisscholen in Nederland een speciale mini</w:t>
      </w:r>
      <w:r w:rsidR="004D33A6">
        <w:rPr>
          <w:rFonts w:ascii="Lexend Light" w:hAnsi="Lexend Light"/>
          <w:lang w:val="nl-NL"/>
        </w:rPr>
        <w:t>-</w:t>
      </w:r>
      <w:r w:rsidRPr="00106A16">
        <w:rPr>
          <w:rFonts w:ascii="Lexend Light" w:hAnsi="Lexend Light"/>
          <w:lang w:val="nl-NL"/>
        </w:rPr>
        <w:t xml:space="preserve">les over de dode hoek. Zo leren kinderen hoe ze veilig blijven in de buurt van grote voertuigen. </w:t>
      </w:r>
      <w:r w:rsidRPr="00106A16">
        <w:rPr>
          <w:rFonts w:ascii="Lexend Light" w:hAnsi="Lexend Light"/>
          <w:lang w:val="nl-NL"/>
        </w:rPr>
        <w:br/>
      </w:r>
      <w:r w:rsidRPr="00106A16">
        <w:rPr>
          <w:rFonts w:ascii="Lexend Light" w:hAnsi="Lexend Light"/>
          <w:lang w:val="nl-NL"/>
        </w:rPr>
        <w:br/>
        <w:t>Lees meer:</w:t>
      </w:r>
      <w:r w:rsidR="00106A16">
        <w:rPr>
          <w:rFonts w:ascii="Lexend Light" w:hAnsi="Lexend Light"/>
          <w:lang w:val="nl-NL"/>
        </w:rPr>
        <w:t xml:space="preserve"> </w:t>
      </w:r>
      <w:hyperlink r:id="rId8" w:history="1">
        <w:r w:rsidR="00106A16" w:rsidRPr="007767B3">
          <w:rPr>
            <w:rStyle w:val="Hyperlink"/>
            <w:rFonts w:ascii="Lexend Light" w:hAnsi="Lexend Light"/>
            <w:lang w:val="nl-NL"/>
          </w:rPr>
          <w:t>www.veilig-op-weg.nl/nationale-blijf-uit-de-dode-hoek-dag</w:t>
        </w:r>
      </w:hyperlink>
    </w:p>
    <w:p w14:paraId="0D66CE09" w14:textId="77777777"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39BE733F" w14:textId="1D4555B6" w:rsidR="0002707C" w:rsidRPr="00ED6E3D" w:rsidRDefault="00ED6E3D">
      <w:pPr>
        <w:pStyle w:val="Heading2"/>
        <w:rPr>
          <w:rFonts w:ascii="Lexend Light" w:hAnsi="Lexend Light"/>
          <w:color w:val="auto"/>
          <w:sz w:val="28"/>
          <w:szCs w:val="28"/>
          <w:lang w:val="nl-NL"/>
        </w:rPr>
      </w:pPr>
      <w:r>
        <w:rPr>
          <w:rFonts w:ascii="Lexend Light" w:hAnsi="Lexend Light"/>
          <w:color w:val="auto"/>
          <w:sz w:val="28"/>
          <w:szCs w:val="28"/>
          <w:lang w:val="nl-NL"/>
        </w:rPr>
        <w:t xml:space="preserve">2. </w:t>
      </w:r>
      <w:r w:rsidRPr="00ED6E3D">
        <w:rPr>
          <w:rFonts w:ascii="Lexend Light" w:hAnsi="Lexend Light"/>
          <w:color w:val="auto"/>
          <w:sz w:val="28"/>
          <w:szCs w:val="28"/>
          <w:lang w:val="nl-NL"/>
        </w:rPr>
        <w:t>Instagram</w:t>
      </w:r>
    </w:p>
    <w:p w14:paraId="59806919" w14:textId="3AD8BDD1" w:rsidR="00106A16" w:rsidRDefault="00000000">
      <w:pPr>
        <w:rPr>
          <w:rFonts w:ascii="Lexend Light" w:hAnsi="Lexend Light"/>
          <w:lang w:val="nl-NL"/>
        </w:rPr>
      </w:pPr>
      <w:r w:rsidRPr="00106A16">
        <w:rPr>
          <w:rFonts w:ascii="Lexend Light" w:hAnsi="Lexend Light"/>
          <w:lang w:val="nl-NL"/>
        </w:rPr>
        <w:t>Vrijdag 12 september doen wij mee aan de Nationale Blijf uit de Dode Hoek Dag!</w:t>
      </w:r>
      <w:r w:rsidR="00106A16">
        <w:rPr>
          <w:rFonts w:ascii="Lexend Light" w:hAnsi="Lexend Light"/>
          <w:lang w:val="nl-NL"/>
        </w:rPr>
        <w:t xml:space="preserve"> </w:t>
      </w:r>
      <w:r w:rsidRPr="00106A16">
        <w:rPr>
          <w:rFonts w:ascii="Lexend Light" w:hAnsi="Lexend Light"/>
          <w:lang w:val="nl-NL"/>
        </w:rPr>
        <w:t xml:space="preserve">Samen maken we kinderen bewust van de gevaren van de dode hoek en leren we hoe je veilig blijft bij grote voertuigen. </w:t>
      </w:r>
      <w:r w:rsidRPr="00106A16">
        <w:rPr>
          <w:rFonts w:ascii="Lexend Light" w:hAnsi="Lexend Light"/>
          <w:lang w:val="nl-NL"/>
        </w:rPr>
        <w:br/>
      </w:r>
      <w:r w:rsidRPr="00106A16">
        <w:rPr>
          <w:rFonts w:ascii="Lexend Light" w:hAnsi="Lexend Light"/>
          <w:lang w:val="nl-NL"/>
        </w:rPr>
        <w:br/>
        <w:t>Meer weten</w:t>
      </w:r>
      <w:r w:rsidR="00106A16">
        <w:rPr>
          <w:rFonts w:ascii="Lexend Light" w:hAnsi="Lexend Light"/>
          <w:lang w:val="nl-NL"/>
        </w:rPr>
        <w:t xml:space="preserve">: </w:t>
      </w:r>
      <w:hyperlink r:id="rId9" w:history="1">
        <w:r w:rsidR="00106A16" w:rsidRPr="007767B3">
          <w:rPr>
            <w:rStyle w:val="Hyperlink"/>
            <w:rFonts w:ascii="Lexend Light" w:hAnsi="Lexend Light"/>
            <w:lang w:val="nl-NL"/>
          </w:rPr>
          <w:t>www.veilig-op-weg.nl/nationale-blijf-uit-de-dode-hoek-dag</w:t>
        </w:r>
      </w:hyperlink>
    </w:p>
    <w:p w14:paraId="227569C1" w14:textId="77777777"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00031A5E" w14:textId="64ADF303" w:rsidR="0002707C" w:rsidRPr="00ED6E3D" w:rsidRDefault="00ED6E3D">
      <w:pPr>
        <w:pStyle w:val="Heading2"/>
        <w:rPr>
          <w:rFonts w:ascii="Lexend Light" w:hAnsi="Lexend Light"/>
          <w:color w:val="auto"/>
          <w:sz w:val="28"/>
          <w:szCs w:val="28"/>
          <w:lang w:val="nl-NL"/>
        </w:rPr>
      </w:pPr>
      <w:r>
        <w:rPr>
          <w:rFonts w:ascii="Lexend Light" w:hAnsi="Lexend Light"/>
          <w:color w:val="auto"/>
          <w:sz w:val="28"/>
          <w:szCs w:val="28"/>
          <w:lang w:val="nl-NL"/>
        </w:rPr>
        <w:t xml:space="preserve">3. </w:t>
      </w:r>
      <w:r w:rsidRPr="00ED6E3D">
        <w:rPr>
          <w:rFonts w:ascii="Lexend Light" w:hAnsi="Lexend Light"/>
          <w:color w:val="auto"/>
          <w:sz w:val="28"/>
          <w:szCs w:val="28"/>
          <w:lang w:val="nl-NL"/>
        </w:rPr>
        <w:t>LinkedIn</w:t>
      </w:r>
    </w:p>
    <w:p w14:paraId="482F3B9B" w14:textId="7EFF1D52" w:rsidR="00106A16" w:rsidRDefault="00000000">
      <w:pPr>
        <w:rPr>
          <w:rFonts w:ascii="Lexend Light" w:hAnsi="Lexend Light"/>
          <w:lang w:val="nl-NL"/>
        </w:rPr>
      </w:pPr>
      <w:r w:rsidRPr="00106A16">
        <w:rPr>
          <w:rFonts w:ascii="Lexend Light" w:hAnsi="Lexend Light"/>
          <w:lang w:val="nl-NL"/>
        </w:rPr>
        <w:t>Wij doen mee aan de Nationale Blijf uit de Dode Hoek Dag op vrijdag 12 september.</w:t>
      </w:r>
      <w:r w:rsidR="00106A16">
        <w:rPr>
          <w:rFonts w:ascii="Lexend Light" w:hAnsi="Lexend Light"/>
          <w:lang w:val="nl-NL"/>
        </w:rPr>
        <w:t xml:space="preserve"> </w:t>
      </w:r>
      <w:r w:rsidRPr="00106A16">
        <w:rPr>
          <w:rFonts w:ascii="Lexend Light" w:hAnsi="Lexend Light"/>
          <w:lang w:val="nl-NL"/>
        </w:rPr>
        <w:t>Een landelijke dag waarop álle 6.000 basisscholen in Nederland een speciale mini</w:t>
      </w:r>
      <w:r w:rsidR="00106A16">
        <w:rPr>
          <w:rFonts w:ascii="Lexend Light" w:hAnsi="Lexend Light"/>
          <w:lang w:val="nl-NL"/>
        </w:rPr>
        <w:t>-</w:t>
      </w:r>
      <w:r w:rsidRPr="00106A16">
        <w:rPr>
          <w:rFonts w:ascii="Lexend Light" w:hAnsi="Lexend Light"/>
          <w:lang w:val="nl-NL"/>
        </w:rPr>
        <w:t>les krijgen over de dode hoek.</w:t>
      </w:r>
      <w:r w:rsidR="00106A16">
        <w:rPr>
          <w:rFonts w:ascii="Lexend Light" w:hAnsi="Lexend Light"/>
          <w:lang w:val="nl-NL"/>
        </w:rPr>
        <w:t xml:space="preserve"> </w:t>
      </w:r>
      <w:r w:rsidRPr="00106A16">
        <w:rPr>
          <w:rFonts w:ascii="Lexend Light" w:hAnsi="Lexend Light"/>
          <w:lang w:val="nl-NL"/>
        </w:rPr>
        <w:t xml:space="preserve">Met dit initiatief leren kinderen hoe ze veilig blijven in de buurt van grote voertuigen en daar zetten wij ons als </w:t>
      </w:r>
      <w:r w:rsidRPr="006A7FA9">
        <w:rPr>
          <w:rFonts w:ascii="Lexend Light" w:hAnsi="Lexend Light"/>
          <w:b/>
          <w:bCs/>
          <w:lang w:val="nl-NL"/>
        </w:rPr>
        <w:t xml:space="preserve">[bedrijfsnaam] </w:t>
      </w:r>
      <w:r w:rsidRPr="00106A16">
        <w:rPr>
          <w:rFonts w:ascii="Lexend Light" w:hAnsi="Lexend Light"/>
          <w:lang w:val="nl-NL"/>
        </w:rPr>
        <w:t xml:space="preserve">graag voor in. </w:t>
      </w:r>
      <w:r w:rsidRPr="00106A16">
        <w:rPr>
          <w:rFonts w:ascii="Lexend Light" w:hAnsi="Lexend Light"/>
          <w:lang w:val="nl-NL"/>
        </w:rPr>
        <w:br/>
      </w:r>
      <w:r w:rsidRPr="00106A16">
        <w:rPr>
          <w:rFonts w:ascii="Lexend Light" w:hAnsi="Lexend Light"/>
          <w:lang w:val="nl-NL"/>
        </w:rPr>
        <w:br/>
        <w:t xml:space="preserve">Meer info: </w:t>
      </w:r>
      <w:hyperlink r:id="rId10" w:history="1">
        <w:r w:rsidR="00106A16" w:rsidRPr="007767B3">
          <w:rPr>
            <w:rStyle w:val="Hyperlink"/>
            <w:rFonts w:ascii="Lexend Light" w:hAnsi="Lexend Light"/>
            <w:lang w:val="nl-NL"/>
          </w:rPr>
          <w:t>www.veilig-op-weg.nl/nationale-blijf-uit-de-dode-hoek-dag</w:t>
        </w:r>
      </w:hyperlink>
    </w:p>
    <w:p w14:paraId="29970A5D" w14:textId="77777777"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7C578CF1" w14:textId="79EA3B01" w:rsidR="00ED6E3D" w:rsidRDefault="00ED6E3D">
      <w:pPr>
        <w:rPr>
          <w:rFonts w:ascii="Lexend Light" w:hAnsi="Lexend Light"/>
          <w:lang w:val="nl-NL"/>
        </w:rPr>
      </w:pPr>
      <w:r>
        <w:rPr>
          <w:rFonts w:ascii="Lexend Light" w:hAnsi="Lexend Light"/>
          <w:lang w:val="nl-NL"/>
        </w:rPr>
        <w:br w:type="page"/>
      </w:r>
    </w:p>
    <w:p w14:paraId="328BE60D" w14:textId="1033D3B3" w:rsidR="00ED6E3D" w:rsidRPr="00ED6E3D" w:rsidRDefault="00ED6E3D" w:rsidP="00ED6E3D">
      <w:pPr>
        <w:rPr>
          <w:rFonts w:ascii="Lexend Light" w:hAnsi="Lexend Light"/>
          <w:b/>
          <w:bCs/>
          <w:sz w:val="24"/>
          <w:szCs w:val="24"/>
          <w:lang w:val="nl-NL"/>
        </w:rPr>
      </w:pPr>
      <w:r>
        <w:rPr>
          <w:rFonts w:ascii="Lexend Light" w:hAnsi="Lexend Light"/>
          <w:b/>
          <w:bCs/>
          <w:sz w:val="28"/>
          <w:szCs w:val="28"/>
          <w:lang w:val="nl-NL"/>
        </w:rPr>
        <w:lastRenderedPageBreak/>
        <w:t xml:space="preserve">4. </w:t>
      </w:r>
      <w:r w:rsidRPr="00ED6E3D">
        <w:rPr>
          <w:rFonts w:ascii="Lexend Light" w:hAnsi="Lexend Light"/>
          <w:b/>
          <w:bCs/>
          <w:sz w:val="28"/>
          <w:szCs w:val="28"/>
          <w:lang w:val="nl-NL"/>
        </w:rPr>
        <w:t>Facebook</w:t>
      </w:r>
      <w:r>
        <w:rPr>
          <w:rFonts w:ascii="Lexend Light" w:hAnsi="Lexend Light"/>
          <w:b/>
          <w:bCs/>
          <w:sz w:val="24"/>
          <w:szCs w:val="24"/>
          <w:lang w:val="nl-NL"/>
        </w:rPr>
        <w:br/>
      </w:r>
      <w:r w:rsidRPr="00ED6E3D">
        <w:rPr>
          <w:rFonts w:ascii="Lexend Light" w:hAnsi="Lexend Light"/>
          <w:lang w:val="nl-NL"/>
        </w:rPr>
        <w:t>Vandaag is het Nationale Blijf uit de Dode Hoek Dag! Samen met scholen, bedrijven en organisaties maken we kinderen bewust van de gevaren van de dode hoek.</w:t>
      </w:r>
      <w:r>
        <w:rPr>
          <w:rFonts w:ascii="Lexend Light" w:hAnsi="Lexend Light"/>
          <w:lang w:val="nl-NL"/>
        </w:rPr>
        <w:t xml:space="preserve"> </w:t>
      </w:r>
      <w:r w:rsidRPr="00ED6E3D">
        <w:rPr>
          <w:rFonts w:ascii="Lexend Light" w:hAnsi="Lexend Light"/>
          <w:lang w:val="nl-NL"/>
        </w:rPr>
        <w:t>Dit jaar krijgen álle 6.000 basisscholen in Nederland een speciale mini</w:t>
      </w:r>
      <w:r>
        <w:rPr>
          <w:rFonts w:ascii="Lexend Light" w:hAnsi="Lexend Light"/>
          <w:lang w:val="nl-NL"/>
        </w:rPr>
        <w:t>-</w:t>
      </w:r>
      <w:r w:rsidRPr="00ED6E3D">
        <w:rPr>
          <w:rFonts w:ascii="Lexend Light" w:hAnsi="Lexend Light"/>
          <w:lang w:val="nl-NL"/>
        </w:rPr>
        <w:t>les over de dode hoek. Zo leren kinderen hoe ze veilig blijven in de buurt van grote voertuigen.</w:t>
      </w:r>
      <w:r w:rsidRPr="00ED6E3D">
        <w:rPr>
          <w:rFonts w:ascii="Lexend Light" w:hAnsi="Lexend Light"/>
          <w:lang w:val="nl-NL"/>
        </w:rPr>
        <w:br/>
      </w:r>
      <w:r w:rsidRPr="00ED6E3D">
        <w:rPr>
          <w:rFonts w:ascii="Lexend Light" w:hAnsi="Lexend Light"/>
          <w:lang w:val="nl-NL"/>
        </w:rPr>
        <w:br/>
        <w:t>Lees meer:</w:t>
      </w:r>
      <w:r>
        <w:rPr>
          <w:rFonts w:ascii="Lexend Light" w:hAnsi="Lexend Light"/>
          <w:lang w:val="nl-NL"/>
        </w:rPr>
        <w:t xml:space="preserve"> </w:t>
      </w:r>
      <w:hyperlink r:id="rId11"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57AD2CA8" w14:textId="77777777"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3A5337E7" w14:textId="07BEC8CE" w:rsidR="00ED6E3D" w:rsidRPr="00ED6E3D" w:rsidRDefault="00ED6E3D" w:rsidP="00ED6E3D">
      <w:pPr>
        <w:rPr>
          <w:rFonts w:ascii="Lexend Light" w:hAnsi="Lexend Light"/>
          <w:b/>
          <w:bCs/>
          <w:sz w:val="28"/>
          <w:szCs w:val="28"/>
          <w:lang w:val="nl-NL"/>
        </w:rPr>
      </w:pPr>
      <w:r>
        <w:rPr>
          <w:rFonts w:ascii="Lexend Light" w:hAnsi="Lexend Light"/>
          <w:b/>
          <w:bCs/>
          <w:sz w:val="28"/>
          <w:szCs w:val="28"/>
          <w:lang w:val="nl-NL"/>
        </w:rPr>
        <w:t xml:space="preserve">5. </w:t>
      </w:r>
      <w:r w:rsidRPr="00ED6E3D">
        <w:rPr>
          <w:rFonts w:ascii="Lexend Light" w:hAnsi="Lexend Light"/>
          <w:b/>
          <w:bCs/>
          <w:sz w:val="28"/>
          <w:szCs w:val="28"/>
          <w:lang w:val="nl-NL"/>
        </w:rPr>
        <w:t>Instagram</w:t>
      </w:r>
      <w:r>
        <w:rPr>
          <w:rFonts w:ascii="Lexend Light" w:hAnsi="Lexend Light"/>
          <w:b/>
          <w:bCs/>
          <w:sz w:val="28"/>
          <w:szCs w:val="28"/>
          <w:lang w:val="nl-NL"/>
        </w:rPr>
        <w:br/>
      </w:r>
      <w:r w:rsidRPr="00ED6E3D">
        <w:rPr>
          <w:rFonts w:ascii="Lexend Light" w:hAnsi="Lexend Light"/>
          <w:lang w:val="nl-NL"/>
        </w:rPr>
        <w:t>Vandaag is het Nationale Blijf uit de Dode Hoek Dag!</w:t>
      </w:r>
      <w:r>
        <w:rPr>
          <w:rFonts w:ascii="Lexend Light" w:hAnsi="Lexend Light"/>
          <w:lang w:val="nl-NL"/>
        </w:rPr>
        <w:t xml:space="preserve"> </w:t>
      </w:r>
      <w:r w:rsidRPr="00ED6E3D">
        <w:rPr>
          <w:rFonts w:ascii="Lexend Light" w:hAnsi="Lexend Light"/>
          <w:lang w:val="nl-NL"/>
        </w:rPr>
        <w:t>Samen maken we kinderen bewust van de gevaren van de dode hoek en leren we hoe je veilig blijft bij grote voertuigen.</w:t>
      </w:r>
      <w:r w:rsidRPr="00ED6E3D">
        <w:rPr>
          <w:rFonts w:ascii="Lexend Light" w:hAnsi="Lexend Light"/>
          <w:lang w:val="nl-NL"/>
        </w:rPr>
        <w:br/>
      </w:r>
      <w:r w:rsidRPr="00ED6E3D">
        <w:rPr>
          <w:rFonts w:ascii="Lexend Light" w:hAnsi="Lexend Light"/>
          <w:lang w:val="nl-NL"/>
        </w:rPr>
        <w:br/>
        <w:t>Meer weten</w:t>
      </w:r>
      <w:r>
        <w:rPr>
          <w:rFonts w:ascii="Lexend Light" w:hAnsi="Lexend Light"/>
          <w:lang w:val="nl-NL"/>
        </w:rPr>
        <w:t xml:space="preserve">: </w:t>
      </w:r>
      <w:hyperlink r:id="rId12"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2E3DCC0F" w14:textId="15C5162B"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6C96AC79" w14:textId="5F7A9FD8" w:rsidR="00ED6E3D" w:rsidRPr="00ED6E3D" w:rsidRDefault="00ED6E3D" w:rsidP="00ED6E3D">
      <w:pPr>
        <w:rPr>
          <w:rFonts w:ascii="Lexend Light" w:hAnsi="Lexend Light"/>
          <w:b/>
          <w:bCs/>
          <w:sz w:val="28"/>
          <w:szCs w:val="28"/>
          <w:lang w:val="nl-NL"/>
        </w:rPr>
      </w:pPr>
      <w:r>
        <w:rPr>
          <w:rFonts w:ascii="Lexend Light" w:hAnsi="Lexend Light"/>
          <w:b/>
          <w:bCs/>
          <w:sz w:val="28"/>
          <w:szCs w:val="28"/>
          <w:lang w:val="nl-NL"/>
        </w:rPr>
        <w:t xml:space="preserve">6. </w:t>
      </w:r>
      <w:r w:rsidRPr="00ED6E3D">
        <w:rPr>
          <w:rFonts w:ascii="Lexend Light" w:hAnsi="Lexend Light"/>
          <w:b/>
          <w:bCs/>
          <w:sz w:val="28"/>
          <w:szCs w:val="28"/>
          <w:lang w:val="nl-NL"/>
        </w:rPr>
        <w:t>LinkedIn</w:t>
      </w:r>
      <w:r>
        <w:rPr>
          <w:rFonts w:ascii="Lexend Light" w:hAnsi="Lexend Light"/>
          <w:b/>
          <w:bCs/>
          <w:sz w:val="28"/>
          <w:szCs w:val="28"/>
          <w:lang w:val="nl-NL"/>
        </w:rPr>
        <w:br/>
      </w:r>
      <w:r w:rsidRPr="00ED6E3D">
        <w:rPr>
          <w:rFonts w:ascii="Lexend Light" w:hAnsi="Lexend Light"/>
          <w:lang w:val="nl-NL"/>
        </w:rPr>
        <w:t>Vandaag is het Nationale Blijf uit de Dode Hoek Dag.</w:t>
      </w:r>
      <w:r>
        <w:rPr>
          <w:rFonts w:ascii="Lexend Light" w:hAnsi="Lexend Light"/>
          <w:lang w:val="nl-NL"/>
        </w:rPr>
        <w:t xml:space="preserve"> </w:t>
      </w:r>
      <w:r w:rsidRPr="00ED6E3D">
        <w:rPr>
          <w:rFonts w:ascii="Lexend Light" w:hAnsi="Lexend Light"/>
          <w:lang w:val="nl-NL"/>
        </w:rPr>
        <w:t>Een landelijke dag waarop álle 6.000 basisscholen in Nederland een speciale mini</w:t>
      </w:r>
      <w:r>
        <w:rPr>
          <w:rFonts w:ascii="Lexend Light" w:hAnsi="Lexend Light"/>
          <w:lang w:val="nl-NL"/>
        </w:rPr>
        <w:t>-</w:t>
      </w:r>
      <w:r w:rsidRPr="00ED6E3D">
        <w:rPr>
          <w:rFonts w:ascii="Lexend Light" w:hAnsi="Lexend Light"/>
          <w:lang w:val="nl-NL"/>
        </w:rPr>
        <w:t>les krijgen over de dode hoek.</w:t>
      </w:r>
      <w:r>
        <w:rPr>
          <w:rFonts w:ascii="Lexend Light" w:hAnsi="Lexend Light"/>
          <w:lang w:val="nl-NL"/>
        </w:rPr>
        <w:t xml:space="preserve"> </w:t>
      </w:r>
      <w:r w:rsidRPr="00ED6E3D">
        <w:rPr>
          <w:rFonts w:ascii="Lexend Light" w:hAnsi="Lexend Light"/>
          <w:lang w:val="nl-NL"/>
        </w:rPr>
        <w:t xml:space="preserve">Met dit initiatief leren kinderen hoe ze veilig blijven in de buurt van grote voertuigen en daar zetten wij ons als [bedrijfsnaam] graag voor in. </w:t>
      </w:r>
      <w:r w:rsidRPr="00ED6E3D">
        <w:rPr>
          <w:rFonts w:ascii="Lexend Light" w:hAnsi="Lexend Light"/>
          <w:lang w:val="nl-NL"/>
        </w:rPr>
        <w:br/>
      </w:r>
      <w:r w:rsidRPr="00ED6E3D">
        <w:rPr>
          <w:rFonts w:ascii="Lexend Light" w:hAnsi="Lexend Light"/>
          <w:lang w:val="nl-NL"/>
        </w:rPr>
        <w:br/>
        <w:t>Meer info:</w:t>
      </w:r>
      <w:r>
        <w:rPr>
          <w:rFonts w:ascii="Lexend Light" w:hAnsi="Lexend Light"/>
          <w:lang w:val="nl-NL"/>
        </w:rPr>
        <w:t xml:space="preserve"> </w:t>
      </w:r>
      <w:hyperlink r:id="rId13"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2EDC6220" w14:textId="2AC5106C" w:rsidR="00ED6E3D" w:rsidRDefault="00ED6E3D" w:rsidP="00ED6E3D">
      <w:pPr>
        <w:rPr>
          <w:rFonts w:ascii="Lexend Light" w:hAnsi="Lexend Light"/>
          <w:lang w:val="nl-NL"/>
        </w:rPr>
      </w:pPr>
      <w:r w:rsidRPr="00ED6E3D">
        <w:rPr>
          <w:rFonts w:ascii="Lexend Light" w:hAnsi="Lexend Light"/>
          <w:lang w:val="nl-NL"/>
        </w:rPr>
        <w:t>#blijfuitdedodehoek #veiligopweg</w:t>
      </w:r>
      <w:r>
        <w:rPr>
          <w:rFonts w:ascii="Lexend Light" w:hAnsi="Lexend Light"/>
          <w:lang w:val="nl-NL"/>
        </w:rPr>
        <w:br w:type="page"/>
      </w:r>
    </w:p>
    <w:p w14:paraId="42D7FDF7" w14:textId="77777777" w:rsidR="00ED6E3D" w:rsidRPr="00ED6E3D" w:rsidRDefault="00ED6E3D" w:rsidP="00ED6E3D">
      <w:pPr>
        <w:rPr>
          <w:rFonts w:ascii="Lexend Light" w:hAnsi="Lexend Light"/>
          <w:b/>
          <w:bCs/>
          <w:sz w:val="36"/>
          <w:szCs w:val="36"/>
          <w:lang w:val="nl-NL"/>
        </w:rPr>
      </w:pPr>
      <w:proofErr w:type="spellStart"/>
      <w:r w:rsidRPr="00ED6E3D">
        <w:rPr>
          <w:rFonts w:ascii="Lexend Light" w:hAnsi="Lexend Light"/>
          <w:b/>
          <w:bCs/>
          <w:sz w:val="36"/>
          <w:szCs w:val="36"/>
          <w:lang w:val="nl-NL"/>
        </w:rPr>
        <w:lastRenderedPageBreak/>
        <w:t>Social</w:t>
      </w:r>
      <w:proofErr w:type="spellEnd"/>
      <w:r w:rsidRPr="00ED6E3D">
        <w:rPr>
          <w:rFonts w:ascii="Lexend Light" w:hAnsi="Lexend Light"/>
          <w:b/>
          <w:bCs/>
          <w:sz w:val="36"/>
          <w:szCs w:val="36"/>
          <w:lang w:val="nl-NL"/>
        </w:rPr>
        <w:t xml:space="preserve"> media </w:t>
      </w:r>
      <w:proofErr w:type="spellStart"/>
      <w:r w:rsidRPr="00ED6E3D">
        <w:rPr>
          <w:rFonts w:ascii="Lexend Light" w:hAnsi="Lexend Light"/>
          <w:b/>
          <w:bCs/>
          <w:sz w:val="36"/>
          <w:szCs w:val="36"/>
          <w:lang w:val="nl-NL"/>
        </w:rPr>
        <w:t>posts</w:t>
      </w:r>
      <w:proofErr w:type="spellEnd"/>
      <w:r w:rsidRPr="00ED6E3D">
        <w:rPr>
          <w:rFonts w:ascii="Lexend Light" w:hAnsi="Lexend Light"/>
          <w:b/>
          <w:bCs/>
          <w:sz w:val="36"/>
          <w:szCs w:val="36"/>
          <w:lang w:val="nl-NL"/>
        </w:rPr>
        <w:t xml:space="preserve"> – Transportbedrijf perspectief</w:t>
      </w:r>
    </w:p>
    <w:p w14:paraId="5A3F4FA5" w14:textId="18777807" w:rsidR="00ED6E3D" w:rsidRDefault="00ED6E3D" w:rsidP="00ED6E3D">
      <w:pPr>
        <w:rPr>
          <w:rFonts w:ascii="Lexend Light" w:hAnsi="Lexend Light"/>
          <w:lang w:val="nl-NL"/>
        </w:rPr>
      </w:pPr>
      <w:r>
        <w:rPr>
          <w:rFonts w:ascii="Lexend Light" w:hAnsi="Lexend Light"/>
          <w:b/>
          <w:bCs/>
          <w:sz w:val="28"/>
          <w:szCs w:val="28"/>
          <w:lang w:val="nl-NL"/>
        </w:rPr>
        <w:t xml:space="preserve">7. </w:t>
      </w:r>
      <w:r w:rsidRPr="00ED6E3D">
        <w:rPr>
          <w:rFonts w:ascii="Lexend Light" w:hAnsi="Lexend Light"/>
          <w:b/>
          <w:bCs/>
          <w:sz w:val="28"/>
          <w:szCs w:val="28"/>
          <w:lang w:val="nl-NL"/>
        </w:rPr>
        <w:t>Facebook</w:t>
      </w:r>
      <w:r>
        <w:rPr>
          <w:rFonts w:ascii="Lexend Light" w:hAnsi="Lexend Light"/>
          <w:b/>
          <w:bCs/>
          <w:sz w:val="28"/>
          <w:szCs w:val="28"/>
          <w:lang w:val="nl-NL"/>
        </w:rPr>
        <w:br/>
      </w:r>
      <w:r w:rsidRPr="00ED6E3D">
        <w:rPr>
          <w:rFonts w:ascii="Lexend Light" w:hAnsi="Lexend Light"/>
          <w:lang w:val="nl-NL"/>
        </w:rPr>
        <w:t>Als transportbedrijf weten we hoe belangrijk het is: veiligheid voor iedereen op de weg.</w:t>
      </w:r>
      <w:r w:rsidRPr="00ED6E3D">
        <w:rPr>
          <w:rFonts w:ascii="Lexend Light" w:hAnsi="Lexend Light"/>
          <w:lang w:val="nl-NL"/>
        </w:rPr>
        <w:br/>
        <w:t xml:space="preserve">Daarom steunen wij de Nationale Blijf uit de Dode Hoek Dag. Onzichtbaar ís levensgevaarlijk. Samen maken we de dode hoek zichtbaar. </w:t>
      </w:r>
      <w:r w:rsidRPr="00ED6E3D">
        <w:rPr>
          <w:rFonts w:ascii="Apple Color Emoji" w:hAnsi="Apple Color Emoji" w:cs="Apple Color Emoji"/>
        </w:rPr>
        <w:t>🧡</w:t>
      </w:r>
      <w:r w:rsidRPr="00ED6E3D">
        <w:rPr>
          <w:rFonts w:ascii="Lexend Light" w:hAnsi="Lexend Light"/>
          <w:lang w:val="nl-NL"/>
        </w:rPr>
        <w:br/>
      </w:r>
      <w:r w:rsidRPr="00ED6E3D">
        <w:rPr>
          <w:rFonts w:ascii="Lexend Light" w:hAnsi="Lexend Light"/>
          <w:lang w:val="nl-NL"/>
        </w:rPr>
        <w:br/>
        <w:t xml:space="preserve">Meer info: </w:t>
      </w:r>
      <w:hyperlink r:id="rId14"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18C2B153" w14:textId="3AA0ACDF" w:rsidR="00ED6E3D" w:rsidRPr="00ED6E3D" w:rsidRDefault="00ED6E3D" w:rsidP="00ED6E3D">
      <w:pPr>
        <w:rPr>
          <w:rFonts w:ascii="Lexend Light" w:hAnsi="Lexend Light"/>
          <w:b/>
          <w:bCs/>
          <w:sz w:val="28"/>
          <w:szCs w:val="28"/>
          <w:lang w:val="nl-NL"/>
        </w:rPr>
      </w:pPr>
      <w:r w:rsidRPr="00ED6E3D">
        <w:rPr>
          <w:rFonts w:ascii="Lexend Light" w:hAnsi="Lexend Light"/>
          <w:lang w:val="nl-NL"/>
        </w:rPr>
        <w:t>#blijfuitdedodehoek #veiligopweg</w:t>
      </w:r>
    </w:p>
    <w:p w14:paraId="5ABE3DF8" w14:textId="2570EFDB" w:rsidR="00ED6E3D" w:rsidRDefault="00ED6E3D" w:rsidP="00ED6E3D">
      <w:pPr>
        <w:rPr>
          <w:rFonts w:ascii="Lexend Light" w:hAnsi="Lexend Light"/>
          <w:lang w:val="nl-NL"/>
        </w:rPr>
      </w:pPr>
      <w:r>
        <w:rPr>
          <w:rFonts w:ascii="Lexend Light" w:hAnsi="Lexend Light"/>
          <w:b/>
          <w:bCs/>
          <w:sz w:val="28"/>
          <w:szCs w:val="28"/>
          <w:lang w:val="nl-NL"/>
        </w:rPr>
        <w:t xml:space="preserve">8. </w:t>
      </w:r>
      <w:r w:rsidRPr="00ED6E3D">
        <w:rPr>
          <w:rFonts w:ascii="Lexend Light" w:hAnsi="Lexend Light"/>
          <w:b/>
          <w:bCs/>
          <w:sz w:val="28"/>
          <w:szCs w:val="28"/>
          <w:lang w:val="nl-NL"/>
        </w:rPr>
        <w:t>Instagram</w:t>
      </w:r>
      <w:r>
        <w:rPr>
          <w:rFonts w:ascii="Lexend Light" w:hAnsi="Lexend Light"/>
          <w:b/>
          <w:bCs/>
          <w:sz w:val="28"/>
          <w:szCs w:val="28"/>
          <w:lang w:val="nl-NL"/>
        </w:rPr>
        <w:br/>
      </w:r>
      <w:r w:rsidRPr="00ED6E3D">
        <w:rPr>
          <w:rFonts w:ascii="Lexend Light" w:hAnsi="Lexend Light"/>
          <w:lang w:val="nl-NL"/>
        </w:rPr>
        <w:t>Als transportbedrijf weten we hoe belangrijk het is: veiligheid voor iedereen op de weg.</w:t>
      </w:r>
      <w:r>
        <w:rPr>
          <w:rFonts w:ascii="Lexend Light" w:hAnsi="Lexend Light"/>
          <w:lang w:val="nl-NL"/>
        </w:rPr>
        <w:t xml:space="preserve"> </w:t>
      </w:r>
      <w:r w:rsidRPr="00ED6E3D">
        <w:rPr>
          <w:rFonts w:ascii="Lexend Light" w:hAnsi="Lexend Light"/>
          <w:lang w:val="nl-NL"/>
        </w:rPr>
        <w:t>Daarom doen wij mee met de Nationale Blijf uit de Dode Hoek Dag.</w:t>
      </w:r>
      <w:r>
        <w:rPr>
          <w:rFonts w:ascii="Lexend Light" w:hAnsi="Lexend Light"/>
          <w:lang w:val="nl-NL"/>
        </w:rPr>
        <w:t xml:space="preserve"> </w:t>
      </w:r>
      <w:r w:rsidRPr="00ED6E3D">
        <w:rPr>
          <w:rFonts w:ascii="Lexend Light" w:hAnsi="Lexend Light"/>
          <w:lang w:val="nl-NL"/>
        </w:rPr>
        <w:t xml:space="preserve">Onzichtbaar ís levensgevaarlijk. Samen maken we de dode hoek zichtbaar. </w:t>
      </w:r>
      <w:r w:rsidRPr="00ED6E3D">
        <w:rPr>
          <w:rFonts w:ascii="Apple Color Emoji" w:hAnsi="Apple Color Emoji" w:cs="Apple Color Emoji"/>
        </w:rPr>
        <w:t>🧡</w:t>
      </w:r>
      <w:r w:rsidRPr="00ED6E3D">
        <w:rPr>
          <w:rFonts w:ascii="Lexend Light" w:hAnsi="Lexend Light"/>
          <w:lang w:val="nl-NL"/>
        </w:rPr>
        <w:br/>
      </w:r>
      <w:r w:rsidRPr="00ED6E3D">
        <w:rPr>
          <w:rFonts w:ascii="Lexend Light" w:hAnsi="Lexend Light"/>
          <w:lang w:val="nl-NL"/>
        </w:rPr>
        <w:br/>
        <w:t xml:space="preserve">Meer info: </w:t>
      </w:r>
      <w:hyperlink r:id="rId15"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6C335473" w14:textId="3E2AB844" w:rsidR="00ED6E3D" w:rsidRPr="00ED6E3D" w:rsidRDefault="00ED6E3D" w:rsidP="00ED6E3D">
      <w:pPr>
        <w:rPr>
          <w:rFonts w:ascii="Lexend Light" w:hAnsi="Lexend Light"/>
          <w:lang w:val="nl-NL"/>
        </w:rPr>
      </w:pPr>
      <w:r w:rsidRPr="00ED6E3D">
        <w:rPr>
          <w:rFonts w:ascii="Lexend Light" w:hAnsi="Lexend Light"/>
          <w:lang w:val="nl-NL"/>
        </w:rPr>
        <w:t>#blijfuitdedodehoek #veiligopweg</w:t>
      </w:r>
    </w:p>
    <w:p w14:paraId="19916148" w14:textId="07265A26" w:rsidR="00ED6E3D" w:rsidRDefault="00ED6E3D" w:rsidP="00ED6E3D">
      <w:pPr>
        <w:rPr>
          <w:rFonts w:ascii="Lexend Light" w:hAnsi="Lexend Light"/>
          <w:lang w:val="nl-NL"/>
        </w:rPr>
      </w:pPr>
      <w:r>
        <w:rPr>
          <w:rFonts w:ascii="Lexend Light" w:hAnsi="Lexend Light"/>
          <w:b/>
          <w:bCs/>
          <w:sz w:val="28"/>
          <w:szCs w:val="28"/>
          <w:lang w:val="nl-NL"/>
        </w:rPr>
        <w:t xml:space="preserve">9. </w:t>
      </w:r>
      <w:r w:rsidRPr="00ED6E3D">
        <w:rPr>
          <w:rFonts w:ascii="Lexend Light" w:hAnsi="Lexend Light"/>
          <w:b/>
          <w:bCs/>
          <w:sz w:val="28"/>
          <w:szCs w:val="28"/>
          <w:lang w:val="nl-NL"/>
        </w:rPr>
        <w:t>LinkedIn</w:t>
      </w:r>
      <w:r>
        <w:rPr>
          <w:rFonts w:ascii="Lexend Light" w:hAnsi="Lexend Light"/>
          <w:b/>
          <w:bCs/>
          <w:sz w:val="28"/>
          <w:szCs w:val="28"/>
          <w:lang w:val="nl-NL"/>
        </w:rPr>
        <w:br/>
      </w:r>
      <w:r w:rsidRPr="00ED6E3D">
        <w:rPr>
          <w:rFonts w:ascii="Lexend Light" w:hAnsi="Lexend Light"/>
          <w:lang w:val="nl-NL"/>
        </w:rPr>
        <w:t>Als transportbedrijf weten wij hoe belangrijk het is: veiligheid voor iedereen op de weg.</w:t>
      </w:r>
      <w:r>
        <w:rPr>
          <w:rFonts w:ascii="Lexend Light" w:hAnsi="Lexend Light"/>
          <w:lang w:val="nl-NL"/>
        </w:rPr>
        <w:t xml:space="preserve"> </w:t>
      </w:r>
      <w:r w:rsidRPr="00ED6E3D">
        <w:rPr>
          <w:rFonts w:ascii="Lexend Light" w:hAnsi="Lexend Light"/>
          <w:lang w:val="nl-NL"/>
        </w:rPr>
        <w:t>Daarom steunen wij de Nationale Blijf uit de Dode Hoek Dag.</w:t>
      </w:r>
      <w:r>
        <w:rPr>
          <w:rFonts w:ascii="Lexend Light" w:hAnsi="Lexend Light"/>
          <w:lang w:val="nl-NL"/>
        </w:rPr>
        <w:t xml:space="preserve"> </w:t>
      </w:r>
      <w:r w:rsidRPr="00ED6E3D">
        <w:rPr>
          <w:rFonts w:ascii="Lexend Light" w:hAnsi="Lexend Light"/>
          <w:lang w:val="nl-NL"/>
        </w:rPr>
        <w:t xml:space="preserve">Onzichtbaar ís levensgevaarlijk. Met dit initiatief maken we samen de dode hoek zichtbaar en werken we aan veiliger verkeer voor kinderen en chauffeurs. </w:t>
      </w:r>
      <w:r w:rsidRPr="00ED6E3D">
        <w:rPr>
          <w:rFonts w:ascii="Apple Color Emoji" w:hAnsi="Apple Color Emoji" w:cs="Apple Color Emoji"/>
        </w:rPr>
        <w:t>🧡</w:t>
      </w:r>
      <w:r w:rsidRPr="00ED6E3D">
        <w:rPr>
          <w:rFonts w:ascii="Lexend Light" w:hAnsi="Lexend Light"/>
          <w:lang w:val="nl-NL"/>
        </w:rPr>
        <w:br/>
      </w:r>
      <w:r w:rsidRPr="00ED6E3D">
        <w:rPr>
          <w:rFonts w:ascii="Lexend Light" w:hAnsi="Lexend Light"/>
          <w:lang w:val="nl-NL"/>
        </w:rPr>
        <w:br/>
        <w:t xml:space="preserve">Meer info: </w:t>
      </w:r>
      <w:hyperlink r:id="rId16" w:history="1">
        <w:r w:rsidRPr="007767B3">
          <w:rPr>
            <w:rStyle w:val="Hyperlink"/>
            <w:rFonts w:ascii="Lexend Light" w:hAnsi="Lexend Light"/>
            <w:lang w:val="nl-NL"/>
          </w:rPr>
          <w:t>www.</w:t>
        </w:r>
        <w:r w:rsidRPr="00ED6E3D">
          <w:rPr>
            <w:rStyle w:val="Hyperlink"/>
            <w:rFonts w:ascii="Lexend Light" w:hAnsi="Lexend Light"/>
            <w:lang w:val="nl-NL"/>
          </w:rPr>
          <w:t>veilig-op-weg.nl/nationale-blijf-uit-de-dode-hoek-dag</w:t>
        </w:r>
      </w:hyperlink>
    </w:p>
    <w:p w14:paraId="74F679F2" w14:textId="3FBBF431" w:rsidR="00ED6E3D" w:rsidRPr="00ED6E3D" w:rsidRDefault="00ED6E3D" w:rsidP="00ED6E3D">
      <w:pPr>
        <w:rPr>
          <w:rFonts w:ascii="Lexend Light" w:hAnsi="Lexend Light"/>
          <w:b/>
          <w:bCs/>
          <w:sz w:val="28"/>
          <w:szCs w:val="28"/>
          <w:lang w:val="nl-NL"/>
        </w:rPr>
      </w:pPr>
      <w:r w:rsidRPr="00ED6E3D">
        <w:rPr>
          <w:rFonts w:ascii="Lexend Light" w:hAnsi="Lexend Light"/>
          <w:lang w:val="nl-NL"/>
        </w:rPr>
        <w:t>#blijfuitdedodehoek #veiligopweg</w:t>
      </w:r>
    </w:p>
    <w:p w14:paraId="72356C68" w14:textId="55CDCF3C" w:rsidR="00A90B20" w:rsidRPr="00A90B20" w:rsidRDefault="00A90B20" w:rsidP="00A90B20">
      <w:pPr>
        <w:rPr>
          <w:rFonts w:ascii="Lexend Light" w:hAnsi="Lexend Light"/>
          <w:lang w:val="en-NL"/>
        </w:rPr>
      </w:pPr>
      <w:r>
        <w:rPr>
          <w:rFonts w:ascii="Lexend Light" w:hAnsi="Lexend Light"/>
          <w:b/>
          <w:bCs/>
          <w:sz w:val="28"/>
          <w:szCs w:val="28"/>
          <w:lang w:val="nl-NL"/>
        </w:rPr>
        <w:t>10. Twee gouden vuistregels</w:t>
      </w:r>
      <w:r>
        <w:rPr>
          <w:rFonts w:ascii="Lexend Light" w:hAnsi="Lexend Light"/>
          <w:b/>
          <w:bCs/>
          <w:sz w:val="28"/>
          <w:szCs w:val="28"/>
          <w:lang w:val="nl-NL"/>
        </w:rPr>
        <w:br/>
      </w:r>
      <w:r w:rsidRPr="00A90B20">
        <w:rPr>
          <w:rFonts w:ascii="Lexend Light" w:hAnsi="Lexend Light"/>
          <w:lang w:val="en-NL"/>
        </w:rPr>
        <w:t xml:space="preserve">Vuistregel 1: blijf </w:t>
      </w:r>
      <w:r w:rsidRPr="00A90B20">
        <w:rPr>
          <w:rFonts w:ascii="Lexend Light" w:hAnsi="Lexend Light"/>
          <w:b/>
          <w:bCs/>
          <w:lang w:val="en-NL"/>
        </w:rPr>
        <w:t>rechts en ruim achter</w:t>
      </w:r>
      <w:r w:rsidRPr="00A90B20">
        <w:rPr>
          <w:rFonts w:ascii="Lexend Light" w:hAnsi="Lexend Light"/>
          <w:lang w:val="en-NL"/>
        </w:rPr>
        <w:t xml:space="preserve"> grote</w:t>
      </w:r>
      <w:r>
        <w:rPr>
          <w:rFonts w:ascii="Lexend Light" w:hAnsi="Lexend Light"/>
          <w:lang w:val="en-NL"/>
        </w:rPr>
        <w:t xml:space="preserve"> </w:t>
      </w:r>
      <w:r w:rsidRPr="00A90B20">
        <w:rPr>
          <w:rFonts w:ascii="Lexend Light" w:hAnsi="Lexend Light"/>
          <w:lang w:val="en-NL"/>
        </w:rPr>
        <w:t>voertuigen.</w:t>
      </w:r>
      <w:r>
        <w:rPr>
          <w:rFonts w:ascii="Lexend Light" w:hAnsi="Lexend Light"/>
          <w:lang w:val="en-NL"/>
        </w:rPr>
        <w:br/>
      </w:r>
      <w:r w:rsidRPr="00A90B20">
        <w:rPr>
          <w:rFonts w:ascii="Lexend Light" w:hAnsi="Lexend Light"/>
          <w:lang w:val="en-NL"/>
        </w:rPr>
        <w:t xml:space="preserve">Vuistregel 2: houd </w:t>
      </w:r>
      <w:r w:rsidRPr="00A90B20">
        <w:rPr>
          <w:rFonts w:ascii="Lexend Light" w:hAnsi="Lexend Light"/>
          <w:b/>
          <w:bCs/>
          <w:lang w:val="en-NL"/>
        </w:rPr>
        <w:t>minimaal 3 meter afstand</w:t>
      </w:r>
      <w:r w:rsidRPr="00A90B20">
        <w:rPr>
          <w:rFonts w:ascii="Lexend Light" w:hAnsi="Lexend Light"/>
          <w:lang w:val="en-NL"/>
        </w:rPr>
        <w:t xml:space="preserve"> rondom</w:t>
      </w:r>
      <w:r>
        <w:rPr>
          <w:rFonts w:ascii="Lexend Light" w:hAnsi="Lexend Light"/>
          <w:lang w:val="en-NL"/>
        </w:rPr>
        <w:t xml:space="preserve"> </w:t>
      </w:r>
      <w:r w:rsidRPr="00A90B20">
        <w:rPr>
          <w:rFonts w:ascii="Lexend Light" w:hAnsi="Lexend Light"/>
          <w:lang w:val="en-NL"/>
        </w:rPr>
        <w:t>grote voertuigen.</w:t>
      </w:r>
    </w:p>
    <w:p w14:paraId="4CC19F92" w14:textId="77777777" w:rsidR="00A90B20" w:rsidRPr="00ED6E3D" w:rsidRDefault="00A90B20" w:rsidP="00A90B20">
      <w:pPr>
        <w:rPr>
          <w:rFonts w:ascii="Lexend Light" w:hAnsi="Lexend Light"/>
          <w:b/>
          <w:bCs/>
          <w:sz w:val="28"/>
          <w:szCs w:val="28"/>
          <w:lang w:val="nl-NL"/>
        </w:rPr>
      </w:pPr>
      <w:r w:rsidRPr="00ED6E3D">
        <w:rPr>
          <w:rFonts w:ascii="Lexend Light" w:hAnsi="Lexend Light"/>
          <w:lang w:val="nl-NL"/>
        </w:rPr>
        <w:t>#blijfuitdedodehoek #veiligopweg</w:t>
      </w:r>
    </w:p>
    <w:p w14:paraId="6513C777" w14:textId="42F3EAE3" w:rsidR="000B17EE" w:rsidRDefault="000B17EE" w:rsidP="00ED6E3D">
      <w:pPr>
        <w:rPr>
          <w:rFonts w:ascii="Lexend Light" w:hAnsi="Lexend Light"/>
          <w:lang w:val="nl-NL"/>
        </w:rPr>
      </w:pPr>
      <w:r>
        <w:rPr>
          <w:rFonts w:ascii="Lexend Light" w:hAnsi="Lexend Light"/>
          <w:lang w:val="nl-NL"/>
        </w:rPr>
        <w:br w:type="page"/>
      </w:r>
    </w:p>
    <w:p w14:paraId="78870834" w14:textId="77777777" w:rsidR="000B17EE" w:rsidRPr="000B17EE" w:rsidRDefault="000B17EE" w:rsidP="000B17EE">
      <w:pPr>
        <w:rPr>
          <w:rFonts w:ascii="Lexend Light" w:hAnsi="Lexend Light"/>
          <w:lang w:val="nl-NL"/>
        </w:rPr>
      </w:pPr>
      <w:r>
        <w:rPr>
          <w:rFonts w:ascii="Lexend Light" w:hAnsi="Lexend Light"/>
          <w:b/>
          <w:bCs/>
          <w:sz w:val="28"/>
          <w:szCs w:val="28"/>
          <w:lang w:val="nl-NL"/>
        </w:rPr>
        <w:lastRenderedPageBreak/>
        <w:t>11.</w:t>
      </w:r>
      <w:r w:rsidRPr="000B17EE">
        <w:rPr>
          <w:rFonts w:ascii="Lexend Light" w:hAnsi="Lexend Light"/>
          <w:b/>
          <w:bCs/>
          <w:sz w:val="28"/>
          <w:szCs w:val="28"/>
          <w:lang w:val="nl-NL"/>
        </w:rPr>
        <w:t xml:space="preserve"> </w:t>
      </w:r>
      <w:r>
        <w:rPr>
          <w:rFonts w:ascii="Lexend Light" w:hAnsi="Lexend Light"/>
          <w:b/>
          <w:bCs/>
          <w:sz w:val="28"/>
          <w:szCs w:val="28"/>
          <w:lang w:val="nl-NL"/>
        </w:rPr>
        <w:t xml:space="preserve">voorbeeld tekst </w:t>
      </w:r>
      <w:r w:rsidRPr="000B17EE">
        <w:rPr>
          <w:rFonts w:ascii="Lexend Light" w:hAnsi="Lexend Light"/>
          <w:b/>
          <w:bCs/>
          <w:sz w:val="28"/>
          <w:szCs w:val="28"/>
          <w:lang w:val="nl-NL"/>
        </w:rPr>
        <w:t>LinkedIn</w:t>
      </w:r>
      <w:r>
        <w:rPr>
          <w:rFonts w:ascii="Lexend Light" w:hAnsi="Lexend Light"/>
          <w:sz w:val="28"/>
          <w:szCs w:val="28"/>
          <w:lang w:val="nl-NL"/>
        </w:rPr>
        <w:br/>
      </w:r>
      <w:r w:rsidRPr="000B17EE">
        <w:rPr>
          <w:rFonts w:ascii="Lexend Light" w:hAnsi="Lexend Light"/>
          <w:lang w:val="nl-NL"/>
        </w:rPr>
        <w:t>Veiligheid is geen keuze, maar een verantwoordelijkheid.</w:t>
      </w:r>
      <w:r>
        <w:rPr>
          <w:rFonts w:ascii="Lexend Light" w:hAnsi="Lexend Light"/>
          <w:lang w:val="nl-NL"/>
        </w:rPr>
        <w:t xml:space="preserve"> </w:t>
      </w:r>
      <w:r w:rsidRPr="000B17EE">
        <w:rPr>
          <w:rFonts w:ascii="Lexend Light" w:hAnsi="Lexend Light"/>
          <w:lang w:val="nl-NL"/>
        </w:rPr>
        <w:t>Daarom ondersteunen wij de Nationale Blijf uit de Dode Hoek Dag en zetten wij ons in om iedereen bewust te maken van de gevaren van de dodehoek.</w:t>
      </w:r>
      <w:r>
        <w:rPr>
          <w:rFonts w:ascii="Lexend Light" w:hAnsi="Lexend Light"/>
          <w:lang w:val="nl-NL"/>
        </w:rPr>
        <w:t xml:space="preserve"> </w:t>
      </w:r>
      <w:r w:rsidRPr="000B17EE">
        <w:rPr>
          <w:rFonts w:ascii="Lexend Light" w:hAnsi="Lexend Light"/>
          <w:lang w:val="nl-NL"/>
        </w:rPr>
        <w:t>Samen maken we de dodehoek zichtbaar.</w:t>
      </w:r>
      <w:r>
        <w:rPr>
          <w:rFonts w:ascii="Lexend Light" w:hAnsi="Lexend Light"/>
          <w:lang w:val="nl-NL"/>
        </w:rPr>
        <w:br/>
      </w:r>
      <w:r>
        <w:rPr>
          <w:rFonts w:ascii="Lexend Light" w:hAnsi="Lexend Light"/>
          <w:lang w:val="nl-NL"/>
        </w:rPr>
        <w:br/>
      </w:r>
      <w:r w:rsidRPr="000B17EE">
        <w:rPr>
          <w:rFonts w:ascii="Lexend Light" w:hAnsi="Lexend Light"/>
          <w:lang w:val="nl-NL"/>
        </w:rPr>
        <w:t>#blijfuitdedodehoek #veiligopweg</w:t>
      </w:r>
    </w:p>
    <w:p w14:paraId="3704A3E2" w14:textId="3B3E441D" w:rsidR="000B17EE" w:rsidRPr="000B17EE" w:rsidRDefault="000B17EE" w:rsidP="000B17EE">
      <w:pPr>
        <w:rPr>
          <w:rFonts w:ascii="Lexend Light" w:hAnsi="Lexend Light"/>
          <w:lang w:val="nl-NL"/>
        </w:rPr>
      </w:pPr>
      <w:r w:rsidRPr="000B17EE">
        <w:rPr>
          <w:rFonts w:ascii="Lexend Light" w:hAnsi="Lexend Light"/>
          <w:b/>
          <w:bCs/>
          <w:sz w:val="28"/>
          <w:szCs w:val="28"/>
          <w:lang w:val="nl-NL"/>
        </w:rPr>
        <w:t>1</w:t>
      </w:r>
      <w:r>
        <w:rPr>
          <w:rFonts w:ascii="Lexend Light" w:hAnsi="Lexend Light"/>
          <w:b/>
          <w:bCs/>
          <w:sz w:val="28"/>
          <w:szCs w:val="28"/>
          <w:lang w:val="nl-NL"/>
        </w:rPr>
        <w:t>2</w:t>
      </w:r>
      <w:r w:rsidRPr="000B17EE">
        <w:rPr>
          <w:rFonts w:ascii="Lexend Light" w:hAnsi="Lexend Light"/>
          <w:b/>
          <w:bCs/>
          <w:sz w:val="28"/>
          <w:szCs w:val="28"/>
          <w:lang w:val="nl-NL"/>
        </w:rPr>
        <w:t>. voorbeeld tekst LinkedIn</w:t>
      </w:r>
      <w:r>
        <w:rPr>
          <w:rFonts w:ascii="Lexend Light" w:hAnsi="Lexend Light"/>
          <w:b/>
          <w:bCs/>
          <w:lang w:val="nl-NL"/>
        </w:rPr>
        <w:br/>
      </w:r>
      <w:r w:rsidRPr="000B17EE">
        <w:rPr>
          <w:rFonts w:ascii="Lexend Light" w:hAnsi="Lexend Light"/>
          <w:lang w:val="nl-NL"/>
        </w:rPr>
        <w:t>Kinderen moeten zorgeloos kunnen fietsen naar school. Op de Nationale Blijf uit de Dode Hoek Dag zetten wij ons in om hen te beschermen en bewust te maken van de gevaren.</w:t>
      </w:r>
      <w:r>
        <w:rPr>
          <w:rFonts w:ascii="Lexend Light" w:hAnsi="Lexend Light"/>
          <w:lang w:val="nl-NL"/>
        </w:rPr>
        <w:t xml:space="preserve"> </w:t>
      </w:r>
      <w:r w:rsidRPr="000B17EE">
        <w:rPr>
          <w:rFonts w:ascii="Lexend Light" w:hAnsi="Lexend Light"/>
          <w:lang w:val="nl-NL"/>
        </w:rPr>
        <w:t>Wij doen mee voor een veilige toekomst.</w:t>
      </w:r>
      <w:r>
        <w:rPr>
          <w:rFonts w:ascii="Lexend Light" w:hAnsi="Lexend Light"/>
          <w:lang w:val="nl-NL"/>
        </w:rPr>
        <w:br/>
      </w:r>
      <w:r>
        <w:rPr>
          <w:rFonts w:ascii="Lexend Light" w:hAnsi="Lexend Light"/>
          <w:lang w:val="nl-NL"/>
        </w:rPr>
        <w:br/>
      </w:r>
      <w:r w:rsidRPr="000B17EE">
        <w:rPr>
          <w:rFonts w:ascii="Lexend Light" w:hAnsi="Lexend Light"/>
          <w:lang w:val="nl-NL"/>
        </w:rPr>
        <w:t>#blijfuitdedodehoek #veiligopweg</w:t>
      </w:r>
    </w:p>
    <w:p w14:paraId="7B887DDF" w14:textId="35BE23F8" w:rsidR="000B17EE" w:rsidRPr="000B17EE" w:rsidRDefault="000B17EE" w:rsidP="000B17EE">
      <w:pPr>
        <w:rPr>
          <w:rFonts w:ascii="Lexend Light" w:hAnsi="Lexend Light"/>
          <w:lang w:val="nl-NL"/>
        </w:rPr>
      </w:pPr>
      <w:r w:rsidRPr="000B17EE">
        <w:rPr>
          <w:rFonts w:ascii="Lexend Light" w:hAnsi="Lexend Light"/>
          <w:b/>
          <w:bCs/>
          <w:sz w:val="28"/>
          <w:szCs w:val="28"/>
          <w:lang w:val="nl-NL"/>
        </w:rPr>
        <w:t>1</w:t>
      </w:r>
      <w:r>
        <w:rPr>
          <w:rFonts w:ascii="Lexend Light" w:hAnsi="Lexend Light"/>
          <w:b/>
          <w:bCs/>
          <w:sz w:val="28"/>
          <w:szCs w:val="28"/>
          <w:lang w:val="nl-NL"/>
        </w:rPr>
        <w:t>3</w:t>
      </w:r>
      <w:r w:rsidRPr="000B17EE">
        <w:rPr>
          <w:rFonts w:ascii="Lexend Light" w:hAnsi="Lexend Light"/>
          <w:b/>
          <w:bCs/>
          <w:sz w:val="28"/>
          <w:szCs w:val="28"/>
          <w:lang w:val="nl-NL"/>
        </w:rPr>
        <w:t>.</w:t>
      </w:r>
      <w:r w:rsidRPr="000B17EE">
        <w:rPr>
          <w:rFonts w:ascii="Lexend Light" w:hAnsi="Lexend Light"/>
          <w:b/>
          <w:bCs/>
          <w:sz w:val="28"/>
          <w:szCs w:val="28"/>
          <w:lang w:val="nl-NL"/>
        </w:rPr>
        <w:t xml:space="preserve"> voorbeeld tekst LinkedIn</w:t>
      </w:r>
      <w:r>
        <w:rPr>
          <w:rFonts w:ascii="Lexend Light" w:hAnsi="Lexend Light"/>
          <w:lang w:val="nl-NL"/>
        </w:rPr>
        <w:br/>
      </w:r>
      <w:r w:rsidRPr="000B17EE">
        <w:rPr>
          <w:rFonts w:ascii="Lexend Light" w:hAnsi="Lexend Light"/>
          <w:lang w:val="nl-NL"/>
        </w:rPr>
        <w:t xml:space="preserve">Op de Nationale Blijf uit de Dode Hoek Dag zetten wij ons als sector in om iedereen – jong en oud – bewust te maken van de gevaren rondom vrachtauto’s. Wij ondersteunen deze dag van harte en doen mee om te laten zien dat veiligheid altijd voorop staat. Alleen samen zorgen we ervoor dat iedereen veilig thuiskomt. </w:t>
      </w:r>
    </w:p>
    <w:p w14:paraId="3E51DF87" w14:textId="77777777" w:rsidR="000B17EE" w:rsidRPr="000B17EE" w:rsidRDefault="000B17EE" w:rsidP="000B17EE">
      <w:pPr>
        <w:rPr>
          <w:rFonts w:ascii="Lexend Light" w:hAnsi="Lexend Light"/>
          <w:lang w:val="nl-NL"/>
        </w:rPr>
      </w:pPr>
      <w:r w:rsidRPr="000B17EE">
        <w:rPr>
          <w:rFonts w:ascii="Lexend Light" w:hAnsi="Lexend Light"/>
          <w:lang w:val="nl-NL"/>
        </w:rPr>
        <w:t>#blijfuitdedodehoek #veiligopweg</w:t>
      </w:r>
    </w:p>
    <w:p w14:paraId="114D7D71" w14:textId="27034C82" w:rsidR="000B17EE" w:rsidRPr="000B17EE" w:rsidRDefault="000B17EE" w:rsidP="000B17EE">
      <w:pPr>
        <w:rPr>
          <w:rFonts w:ascii="Lexend Light" w:hAnsi="Lexend Light"/>
          <w:lang w:val="en-NL"/>
        </w:rPr>
      </w:pPr>
      <w:r w:rsidRPr="000B17EE">
        <w:rPr>
          <w:rFonts w:ascii="Lexend Light" w:hAnsi="Lexend Light"/>
          <w:lang w:val="nl-NL"/>
        </w:rPr>
        <w:t xml:space="preserve">Meer info: </w:t>
      </w:r>
      <w:hyperlink r:id="rId17" w:history="1">
        <w:r w:rsidRPr="000B17EE">
          <w:rPr>
            <w:rStyle w:val="Hyperlink"/>
            <w:rFonts w:ascii="Lexend Light" w:hAnsi="Lexend Light"/>
            <w:lang w:val="nl-NL"/>
          </w:rPr>
          <w:t>www.veilig-op-weg.nl/nationale-blijf-uit-de-dode-hoek-dag</w:t>
        </w:r>
      </w:hyperlink>
    </w:p>
    <w:p w14:paraId="3E8245EC" w14:textId="77777777" w:rsidR="000B17EE" w:rsidRPr="000B17EE" w:rsidRDefault="000B17EE">
      <w:pPr>
        <w:rPr>
          <w:rFonts w:ascii="Lexend Light" w:hAnsi="Lexend Light"/>
          <w:lang w:val="en-NL"/>
        </w:rPr>
      </w:pPr>
    </w:p>
    <w:sectPr w:rsidR="000B17EE" w:rsidRPr="000B17EE" w:rsidSect="00106A16">
      <w:headerReference w:type="default" r:id="rId18"/>
      <w:pgSz w:w="12240" w:h="15840"/>
      <w:pgMar w:top="226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330A" w14:textId="77777777" w:rsidR="00005141" w:rsidRDefault="00005141" w:rsidP="00106A16">
      <w:pPr>
        <w:spacing w:after="0" w:line="240" w:lineRule="auto"/>
      </w:pPr>
      <w:r>
        <w:separator/>
      </w:r>
    </w:p>
  </w:endnote>
  <w:endnote w:type="continuationSeparator" w:id="0">
    <w:p w14:paraId="098CBD55" w14:textId="77777777" w:rsidR="00005141" w:rsidRDefault="00005141" w:rsidP="0010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Lexend Light">
    <w:altName w:val="Calibri"/>
    <w:panose1 w:val="00000000000000000000"/>
    <w:charset w:val="4D"/>
    <w:family w:val="auto"/>
    <w:pitch w:val="variable"/>
    <w:sig w:usb0="A00000FF" w:usb1="4000205B" w:usb2="00000000" w:usb3="00000000" w:csb0="00000193"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52D0" w14:textId="77777777" w:rsidR="00005141" w:rsidRDefault="00005141" w:rsidP="00106A16">
      <w:pPr>
        <w:spacing w:after="0" w:line="240" w:lineRule="auto"/>
      </w:pPr>
      <w:r>
        <w:separator/>
      </w:r>
    </w:p>
  </w:footnote>
  <w:footnote w:type="continuationSeparator" w:id="0">
    <w:p w14:paraId="70F085DD" w14:textId="77777777" w:rsidR="00005141" w:rsidRDefault="00005141" w:rsidP="0010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1482" w14:textId="295AAF29" w:rsidR="00106A16" w:rsidRDefault="00106A16">
    <w:pPr>
      <w:pStyle w:val="Header"/>
    </w:pPr>
    <w:r>
      <w:rPr>
        <w:noProof/>
      </w:rPr>
      <w:drawing>
        <wp:anchor distT="0" distB="0" distL="114300" distR="114300" simplePos="0" relativeHeight="251658240" behindDoc="0" locked="0" layoutInCell="1" allowOverlap="1" wp14:anchorId="16FE8AFE" wp14:editId="26C4C7AA">
          <wp:simplePos x="0" y="0"/>
          <wp:positionH relativeFrom="page">
            <wp:align>center</wp:align>
          </wp:positionH>
          <wp:positionV relativeFrom="page">
            <wp:align>top</wp:align>
          </wp:positionV>
          <wp:extent cx="1440000" cy="1440000"/>
          <wp:effectExtent l="0" t="0" r="0" b="0"/>
          <wp:wrapSquare wrapText="bothSides"/>
          <wp:docPr id="1049289796" name="Picture 1" descr="Orang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89796" name="Picture 1" descr="Orange text on a black background&#10;&#10;AI-generated content may be incorrect."/>
                  <pic:cNvPicPr/>
                </pic:nvPicPr>
                <pic:blipFill>
                  <a:blip r:embed="rId1"/>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4B62E99"/>
    <w:multiLevelType w:val="hybridMultilevel"/>
    <w:tmpl w:val="94B44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33722">
    <w:abstractNumId w:val="8"/>
  </w:num>
  <w:num w:numId="2" w16cid:durableId="362024978">
    <w:abstractNumId w:val="6"/>
  </w:num>
  <w:num w:numId="3" w16cid:durableId="1535999719">
    <w:abstractNumId w:val="5"/>
  </w:num>
  <w:num w:numId="4" w16cid:durableId="1125393752">
    <w:abstractNumId w:val="4"/>
  </w:num>
  <w:num w:numId="5" w16cid:durableId="246113332">
    <w:abstractNumId w:val="7"/>
  </w:num>
  <w:num w:numId="6" w16cid:durableId="880288786">
    <w:abstractNumId w:val="3"/>
  </w:num>
  <w:num w:numId="7" w16cid:durableId="1526989525">
    <w:abstractNumId w:val="2"/>
  </w:num>
  <w:num w:numId="8" w16cid:durableId="455954886">
    <w:abstractNumId w:val="1"/>
  </w:num>
  <w:num w:numId="9" w16cid:durableId="128675129">
    <w:abstractNumId w:val="0"/>
  </w:num>
  <w:num w:numId="10" w16cid:durableId="522285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141"/>
    <w:rsid w:val="0002707C"/>
    <w:rsid w:val="00034616"/>
    <w:rsid w:val="0006063C"/>
    <w:rsid w:val="000B17EE"/>
    <w:rsid w:val="00106A16"/>
    <w:rsid w:val="0015074B"/>
    <w:rsid w:val="0029639D"/>
    <w:rsid w:val="00307462"/>
    <w:rsid w:val="00326F90"/>
    <w:rsid w:val="004A0475"/>
    <w:rsid w:val="004D33A6"/>
    <w:rsid w:val="006A7FA9"/>
    <w:rsid w:val="00701A66"/>
    <w:rsid w:val="00951976"/>
    <w:rsid w:val="00A90B20"/>
    <w:rsid w:val="00AA1D8D"/>
    <w:rsid w:val="00B47730"/>
    <w:rsid w:val="00CB0664"/>
    <w:rsid w:val="00CE211E"/>
    <w:rsid w:val="00ED6E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360B4F"/>
  <w14:defaultImageDpi w14:val="300"/>
  <w15:docId w15:val="{B7E0F284-E194-104B-83B1-128A3BEC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06A16"/>
    <w:rPr>
      <w:color w:val="0000FF" w:themeColor="hyperlink"/>
      <w:u w:val="single"/>
    </w:rPr>
  </w:style>
  <w:style w:type="character" w:styleId="UnresolvedMention">
    <w:name w:val="Unresolved Mention"/>
    <w:basedOn w:val="DefaultParagraphFont"/>
    <w:uiPriority w:val="99"/>
    <w:semiHidden/>
    <w:unhideWhenUsed/>
    <w:rsid w:val="0010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ilig-op-weg.nl/nationale-blijf-uit-de-dode-hoek-dag" TargetMode="External"/><Relationship Id="rId13" Type="http://schemas.openxmlformats.org/officeDocument/2006/relationships/hyperlink" Target="http://www.veilig-op-weg.nl/nationale-blijf-uit-de-dode-hoek-d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ilig-op-weg.nl/nationale-blijf-uit-de-dode-hoek-dag" TargetMode="External"/><Relationship Id="rId17" Type="http://schemas.openxmlformats.org/officeDocument/2006/relationships/hyperlink" Target="http://www.veilig-op-weg.nl/nationale-blijf-uit-de-dode-hoek-dag" TargetMode="External"/><Relationship Id="rId2" Type="http://schemas.openxmlformats.org/officeDocument/2006/relationships/numbering" Target="numbering.xml"/><Relationship Id="rId16" Type="http://schemas.openxmlformats.org/officeDocument/2006/relationships/hyperlink" Target="http://www.veilig-op-weg.nl/nationale-blijf-uit-de-dode-hoek-d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ilig-op-weg.nl/nationale-blijf-uit-de-dode-hoek-dag" TargetMode="External"/><Relationship Id="rId5" Type="http://schemas.openxmlformats.org/officeDocument/2006/relationships/webSettings" Target="webSettings.xml"/><Relationship Id="rId15" Type="http://schemas.openxmlformats.org/officeDocument/2006/relationships/hyperlink" Target="http://www.veilig-op-weg.nl/nationale-blijf-uit-de-dode-hoek-dag" TargetMode="External"/><Relationship Id="rId10" Type="http://schemas.openxmlformats.org/officeDocument/2006/relationships/hyperlink" Target="http://www.veilig-op-weg.nl/nationale-blijf-uit-de-dode-hoek-d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ilig-op-weg.nl/nationale-blijf-uit-de-dode-hoek-dag" TargetMode="External"/><Relationship Id="rId14" Type="http://schemas.openxmlformats.org/officeDocument/2006/relationships/hyperlink" Target="http://www.veilig-op-weg.nl/nationale-blijf-uit-de-dode-hoek-d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Fritiof Eriksson</cp:lastModifiedBy>
  <cp:revision>6</cp:revision>
  <dcterms:created xsi:type="dcterms:W3CDTF">2013-12-23T23:15:00Z</dcterms:created>
  <dcterms:modified xsi:type="dcterms:W3CDTF">2025-09-09T08:00:00Z</dcterms:modified>
  <cp:category/>
</cp:coreProperties>
</file>